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38CD" w:rsidRPr="0031390D" w:rsidRDefault="00E725FA">
      <w:pPr>
        <w:pStyle w:val="Heading1"/>
        <w:rPr>
          <w:rFonts w:ascii="Arial" w:hAnsi="Arial" w:cs="Arial"/>
        </w:rPr>
      </w:pPr>
      <w:r w:rsidRPr="0031390D">
        <w:rPr>
          <w:rFonts w:ascii="Arial" w:hAnsi="Arial" w:cs="Arial"/>
        </w:rPr>
        <w:t>ORA</w:t>
      </w:r>
      <w:r w:rsidR="0010015B">
        <w:rPr>
          <w:rFonts w:ascii="Arial" w:hAnsi="Arial" w:cs="Arial"/>
        </w:rPr>
        <w:t xml:space="preserve"> NEW </w:t>
      </w:r>
      <w:r w:rsidR="003E7E55">
        <w:rPr>
          <w:rFonts w:ascii="Arial" w:hAnsi="Arial" w:cs="Arial"/>
        </w:rPr>
        <w:t xml:space="preserve">MOU </w:t>
      </w:r>
      <w:r w:rsidR="0010015B">
        <w:rPr>
          <w:rFonts w:ascii="Arial" w:hAnsi="Arial" w:cs="Arial"/>
        </w:rPr>
        <w:t>FEEDBACK FORM</w:t>
      </w:r>
    </w:p>
    <w:p w:rsidR="00AA549B" w:rsidRPr="0031390D" w:rsidRDefault="00AA549B">
      <w:pPr>
        <w:rPr>
          <w:rFonts w:ascii="Arial" w:hAnsi="Arial" w:cs="Arial"/>
        </w:rPr>
      </w:pPr>
      <w:r w:rsidRPr="00DE3EF7">
        <w:rPr>
          <w:rFonts w:ascii="Arial" w:hAnsi="Arial" w:cs="Arial"/>
        </w:rPr>
        <w:t xml:space="preserve">This form is intended for committee members, stakeholders, and reviewers to provide structured feedback on the </w:t>
      </w:r>
      <w:r>
        <w:rPr>
          <w:rFonts w:ascii="Arial" w:hAnsi="Arial" w:cs="Arial"/>
        </w:rPr>
        <w:t xml:space="preserve">draft </w:t>
      </w:r>
      <w:r w:rsidRPr="003E7E55">
        <w:rPr>
          <w:rFonts w:ascii="Arial" w:hAnsi="Arial" w:cs="Arial"/>
          <w:b/>
          <w:bCs/>
        </w:rPr>
        <w:t>Memorandum of Understanding (MOU)</w:t>
      </w:r>
      <w:r w:rsidRPr="0031390D">
        <w:rPr>
          <w:rFonts w:ascii="Arial" w:hAnsi="Arial" w:cs="Arial"/>
        </w:rPr>
        <w:t>. Please complete your contact details and provide specific comments referencing the relevant page or section number.</w:t>
      </w:r>
    </w:p>
    <w:p w:rsidR="004E38CD" w:rsidRPr="0031390D" w:rsidRDefault="00000000">
      <w:pPr>
        <w:pStyle w:val="Heading2"/>
        <w:rPr>
          <w:rFonts w:ascii="Arial" w:hAnsi="Arial" w:cs="Arial"/>
        </w:rPr>
      </w:pPr>
      <w:r w:rsidRPr="0031390D">
        <w:rPr>
          <w:rFonts w:ascii="Arial" w:hAnsi="Arial" w:cs="Arial"/>
        </w:rPr>
        <w:t>Reviewer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 w:rsidTr="00AC5258">
        <w:tc>
          <w:tcPr>
            <w:tcW w:w="4316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Full Name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 w:rsidTr="00AC5258">
        <w:tc>
          <w:tcPr>
            <w:tcW w:w="4316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Organisation / Association (if applicable)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AC5258" w:rsidRPr="0031390D" w:rsidTr="00FC1BF9">
        <w:tc>
          <w:tcPr>
            <w:tcW w:w="4316" w:type="dxa"/>
          </w:tcPr>
          <w:p w:rsidR="00AC5258" w:rsidRPr="0031390D" w:rsidRDefault="00AC5258" w:rsidP="00FC1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(Committee Member, Resident)</w:t>
            </w:r>
          </w:p>
        </w:tc>
        <w:tc>
          <w:tcPr>
            <w:tcW w:w="4314" w:type="dxa"/>
          </w:tcPr>
          <w:p w:rsidR="00AC5258" w:rsidRPr="0031390D" w:rsidRDefault="00AC5258" w:rsidP="00FC1BF9">
            <w:pPr>
              <w:rPr>
                <w:rFonts w:ascii="Arial" w:hAnsi="Arial" w:cs="Arial"/>
              </w:rPr>
            </w:pPr>
          </w:p>
        </w:tc>
      </w:tr>
      <w:tr w:rsidR="004E38CD" w:rsidRPr="0031390D" w:rsidTr="00AC5258">
        <w:tc>
          <w:tcPr>
            <w:tcW w:w="4316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Email Address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 w:rsidTr="00AC5258">
        <w:tc>
          <w:tcPr>
            <w:tcW w:w="4316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Phone Number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5A67A8" w:rsidRPr="0031390D" w:rsidRDefault="005A67A8" w:rsidP="005A67A8">
      <w:pPr>
        <w:pStyle w:val="Heading2"/>
        <w:rPr>
          <w:rFonts w:ascii="Arial" w:hAnsi="Arial" w:cs="Arial"/>
        </w:rPr>
      </w:pPr>
      <w:r w:rsidRPr="0031390D">
        <w:rPr>
          <w:rFonts w:ascii="Arial" w:hAnsi="Arial" w:cs="Arial"/>
        </w:rPr>
        <w:t>Feedback Entries</w:t>
      </w:r>
      <w:r>
        <w:rPr>
          <w:rFonts w:ascii="Arial" w:hAnsi="Arial" w:cs="Arial"/>
        </w:rPr>
        <w:t xml:space="preserve"> or Instructions for Reviewers</w:t>
      </w:r>
    </w:p>
    <w:p w:rsidR="005A67A8" w:rsidRDefault="005A67A8" w:rsidP="005A67A8">
      <w:pPr>
        <w:rPr>
          <w:rFonts w:ascii="Arial" w:hAnsi="Arial" w:cs="Arial"/>
        </w:rPr>
      </w:pPr>
      <w:r w:rsidRPr="0031390D">
        <w:rPr>
          <w:rFonts w:ascii="Arial" w:hAnsi="Arial" w:cs="Arial"/>
        </w:rPr>
        <w:t>For each comment, please indicate the page number or section reference in the constitution, describe the issue or suggestion, and provide recommended wording if applicable.</w:t>
      </w:r>
    </w:p>
    <w:p w:rsidR="005A67A8" w:rsidRDefault="005A67A8" w:rsidP="005A67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Please reference the specific page number or section clause.</w:t>
      </w:r>
    </w:p>
    <w:p w:rsidR="005A67A8" w:rsidRDefault="005A67A8" w:rsidP="005A67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Use one table per comment.</w:t>
      </w:r>
    </w:p>
    <w:p w:rsidR="005A67A8" w:rsidRDefault="005A67A8" w:rsidP="005A67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If suggesting new wording, please include the full proposed text.</w:t>
      </w:r>
    </w:p>
    <w:p w:rsidR="005A67A8" w:rsidRPr="00DE3EF7" w:rsidRDefault="005A67A8" w:rsidP="005A67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If additional comments are required, copy the comment table below.</w:t>
      </w:r>
    </w:p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lastRenderedPageBreak/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  <w:p w:rsidR="003E7E55" w:rsidRPr="003E7E55" w:rsidRDefault="003E7E55" w:rsidP="003E7E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E725FA" w:rsidRPr="0031390D" w:rsidRDefault="00E725FA">
      <w:pPr>
        <w:rPr>
          <w:rFonts w:ascii="Arial" w:hAnsi="Arial" w:cs="Arial"/>
        </w:rPr>
      </w:pPr>
    </w:p>
    <w:p w:rsidR="004E38CD" w:rsidRPr="0031390D" w:rsidRDefault="00E725FA">
      <w:pPr>
        <w:rPr>
          <w:rFonts w:ascii="Arial" w:hAnsi="Arial" w:cs="Arial"/>
          <w:i/>
          <w:iCs/>
        </w:rPr>
      </w:pPr>
      <w:r w:rsidRPr="0031390D">
        <w:rPr>
          <w:rFonts w:ascii="Arial" w:hAnsi="Arial" w:cs="Arial"/>
          <w:b/>
          <w:bCs/>
          <w:i/>
          <w:iCs/>
        </w:rPr>
        <w:t>Note:</w:t>
      </w:r>
      <w:r w:rsidRPr="0031390D">
        <w:rPr>
          <w:rFonts w:ascii="Arial" w:hAnsi="Arial" w:cs="Arial"/>
          <w:i/>
          <w:iCs/>
        </w:rPr>
        <w:t xml:space="preserve"> If additional comments are required, please copy the comment table above and continue.</w:t>
      </w:r>
    </w:p>
    <w:sectPr w:rsidR="004E38CD" w:rsidRPr="0031390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7BBC" w:rsidRDefault="002F7BBC" w:rsidP="00FC706E">
      <w:pPr>
        <w:spacing w:after="0" w:line="240" w:lineRule="auto"/>
      </w:pPr>
      <w:r>
        <w:separator/>
      </w:r>
    </w:p>
  </w:endnote>
  <w:endnote w:type="continuationSeparator" w:id="0">
    <w:p w:rsidR="002F7BBC" w:rsidRDefault="002F7BBC" w:rsidP="00FC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threeDEmboss" w:sz="24" w:space="0" w:color="215868" w:themeColor="accent5" w:themeShade="80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74"/>
      <w:gridCol w:w="4266"/>
    </w:tblGrid>
    <w:tr w:rsidR="00085D29" w:rsidRPr="0031390D" w:rsidTr="00081E57">
      <w:trPr>
        <w:jc w:val="center"/>
      </w:trPr>
      <w:tc>
        <w:tcPr>
          <w:tcW w:w="4374" w:type="dxa"/>
          <w:shd w:val="clear" w:color="auto" w:fill="auto"/>
          <w:vAlign w:val="center"/>
        </w:tcPr>
        <w:p w:rsidR="00085D29" w:rsidRPr="0031390D" w:rsidRDefault="00085D29" w:rsidP="00085D29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1390D">
            <w:rPr>
              <w:rFonts w:ascii="Arial" w:hAnsi="Arial" w:cs="Arial"/>
              <w:sz w:val="18"/>
              <w:szCs w:val="18"/>
            </w:rPr>
            <w:fldChar w:fldCharType="begin"/>
          </w:r>
          <w:r w:rsidRPr="0031390D">
            <w:rPr>
              <w:rFonts w:ascii="Arial" w:hAnsi="Arial" w:cs="Arial"/>
              <w:sz w:val="18"/>
              <w:szCs w:val="18"/>
            </w:rPr>
            <w:instrText xml:space="preserve"> FILENAME  \* MERGEFORMAT </w:instrText>
          </w:r>
          <w:r w:rsidRPr="0031390D">
            <w:rPr>
              <w:rFonts w:ascii="Arial" w:hAnsi="Arial" w:cs="Arial"/>
              <w:sz w:val="18"/>
              <w:szCs w:val="18"/>
            </w:rPr>
            <w:fldChar w:fldCharType="separate"/>
          </w:r>
          <w:r w:rsidR="003E7E55">
            <w:rPr>
              <w:rFonts w:ascii="Arial" w:hAnsi="Arial" w:cs="Arial"/>
              <w:noProof/>
              <w:sz w:val="18"/>
              <w:szCs w:val="18"/>
            </w:rPr>
            <w:t>ORA MOU Feedback Form Template.docx</w:t>
          </w:r>
          <w:r w:rsidRPr="0031390D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4266" w:type="dxa"/>
          <w:shd w:val="clear" w:color="auto" w:fill="auto"/>
          <w:vAlign w:val="center"/>
        </w:tcPr>
        <w:p w:rsidR="00085D29" w:rsidRPr="0031390D" w:rsidRDefault="00085D29" w:rsidP="00085D29">
          <w:pPr>
            <w:pStyle w:val="Footer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31390D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31390D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31390D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/</w: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begin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instrText xml:space="preserve"> NUMPAGES  \* MERGEFORMAT </w:instrTex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separate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34</w: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C706E" w:rsidRDefault="00FC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7BBC" w:rsidRDefault="002F7BBC" w:rsidP="00FC706E">
      <w:pPr>
        <w:spacing w:after="0" w:line="240" w:lineRule="auto"/>
      </w:pPr>
      <w:r>
        <w:separator/>
      </w:r>
    </w:p>
  </w:footnote>
  <w:footnote w:type="continuationSeparator" w:id="0">
    <w:p w:rsidR="002F7BBC" w:rsidRDefault="002F7BBC" w:rsidP="00FC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706E" w:rsidRPr="0031390D" w:rsidRDefault="0031390D" w:rsidP="00AB7657">
    <w:pPr>
      <w:pStyle w:val="Header"/>
      <w:pBdr>
        <w:top w:val="threeDEmboss" w:sz="24" w:space="1" w:color="31859C"/>
        <w:bottom w:val="threeDEngrave" w:sz="24" w:space="1" w:color="31859C"/>
      </w:pBdr>
      <w:shd w:val="clear" w:color="auto" w:fill="31859C"/>
      <w:jc w:val="center"/>
      <w:rPr>
        <w:rFonts w:ascii="Arial" w:hAnsi="Arial" w:cs="Arial"/>
        <w:b/>
        <w:bCs/>
        <w:color w:val="FFFFFF" w:themeColor="background1"/>
        <w:sz w:val="28"/>
        <w:szCs w:val="28"/>
      </w:rPr>
    </w:pPr>
    <w:r w:rsidRPr="0031390D">
      <w:rPr>
        <w:rFonts w:ascii="Arial" w:hAnsi="Arial" w:cs="Arial"/>
        <w:b/>
        <w:bCs/>
        <w:color w:val="FFFFFF" w:themeColor="background1"/>
        <w:sz w:val="28"/>
        <w:szCs w:val="28"/>
      </w:rPr>
      <w:t xml:space="preserve">OXLEY </w:t>
    </w:r>
    <w:r w:rsidR="00C840E9" w:rsidRPr="0031390D">
      <w:rPr>
        <w:rFonts w:ascii="Arial" w:hAnsi="Arial" w:cs="Arial"/>
        <w:b/>
        <w:bCs/>
        <w:color w:val="FFFFFF" w:themeColor="background1"/>
        <w:sz w:val="28"/>
        <w:szCs w:val="28"/>
      </w:rPr>
      <w:t>RESIDENTS’</w:t>
    </w:r>
    <w:r w:rsidRPr="0031390D">
      <w:rPr>
        <w:rFonts w:ascii="Arial" w:hAnsi="Arial" w:cs="Arial"/>
        <w:b/>
        <w:bCs/>
        <w:color w:val="FFFFFF" w:themeColor="background1"/>
        <w:sz w:val="28"/>
        <w:szCs w:val="28"/>
      </w:rPr>
      <w:t xml:space="preserve"> ASSOCIATION INC-A4814L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1A319B"/>
    <w:multiLevelType w:val="hybridMultilevel"/>
    <w:tmpl w:val="A266BFFA"/>
    <w:lvl w:ilvl="0" w:tplc="82927D4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10523">
    <w:abstractNumId w:val="8"/>
  </w:num>
  <w:num w:numId="2" w16cid:durableId="1723215917">
    <w:abstractNumId w:val="6"/>
  </w:num>
  <w:num w:numId="3" w16cid:durableId="1468013587">
    <w:abstractNumId w:val="5"/>
  </w:num>
  <w:num w:numId="4" w16cid:durableId="581640264">
    <w:abstractNumId w:val="4"/>
  </w:num>
  <w:num w:numId="5" w16cid:durableId="2098791046">
    <w:abstractNumId w:val="7"/>
  </w:num>
  <w:num w:numId="6" w16cid:durableId="1973900463">
    <w:abstractNumId w:val="3"/>
  </w:num>
  <w:num w:numId="7" w16cid:durableId="1990279919">
    <w:abstractNumId w:val="2"/>
  </w:num>
  <w:num w:numId="8" w16cid:durableId="1876231227">
    <w:abstractNumId w:val="1"/>
  </w:num>
  <w:num w:numId="9" w16cid:durableId="430202967">
    <w:abstractNumId w:val="0"/>
  </w:num>
  <w:num w:numId="10" w16cid:durableId="1519155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E57"/>
    <w:rsid w:val="00085D29"/>
    <w:rsid w:val="0010015B"/>
    <w:rsid w:val="001065BC"/>
    <w:rsid w:val="0015074B"/>
    <w:rsid w:val="0029639D"/>
    <w:rsid w:val="002F7BBC"/>
    <w:rsid w:val="0031390D"/>
    <w:rsid w:val="00326F90"/>
    <w:rsid w:val="003A582D"/>
    <w:rsid w:val="003E7E55"/>
    <w:rsid w:val="004E38CD"/>
    <w:rsid w:val="005A622D"/>
    <w:rsid w:val="005A67A8"/>
    <w:rsid w:val="00623D63"/>
    <w:rsid w:val="00741820"/>
    <w:rsid w:val="007B59D7"/>
    <w:rsid w:val="009D0787"/>
    <w:rsid w:val="00AA1D8D"/>
    <w:rsid w:val="00AA549B"/>
    <w:rsid w:val="00AB7657"/>
    <w:rsid w:val="00AC5258"/>
    <w:rsid w:val="00B47730"/>
    <w:rsid w:val="00C840E9"/>
    <w:rsid w:val="00CB0664"/>
    <w:rsid w:val="00E725FA"/>
    <w:rsid w:val="00E74750"/>
    <w:rsid w:val="00FC693F"/>
    <w:rsid w:val="00F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1BC57"/>
  <w14:defaultImageDpi w14:val="300"/>
  <w15:docId w15:val="{0A6A573B-C656-F249-9995-528DCEBB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MAURIE and HEATHER T</cp:lastModifiedBy>
  <cp:revision>7</cp:revision>
  <dcterms:created xsi:type="dcterms:W3CDTF">2026-03-16T23:02:00Z</dcterms:created>
  <dcterms:modified xsi:type="dcterms:W3CDTF">2026-03-16T23:24:00Z</dcterms:modified>
  <cp:category/>
</cp:coreProperties>
</file>